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456  且住草堂诗稿  戎旃遣兴草  赏雨茅屋诗集  赏雨茅屋外集  香草堂集  香草堂续集  香草堂试帖  香草堂词  梅花溪诗草  梅花溪续草  履园文集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456  且住草堂诗稿  戎旃遣兴草  赏雨茅屋诗集  赏雨茅屋外集  香草堂集  香草堂续集  香草堂试帖  香草堂词  梅花溪诗草  梅花溪续草  履园文集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本书出售、求购地址：https://www.jiaokey.com/book/detail/13078568.html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