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453  筱云诗集  三余堂存稿  三余馆课偶存  茹古堂文集  茹古堂诗集  随俟书屋诗集  坚白石斋诗集  顽石庐文集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453  筱云诗集  三余堂存稿  三余馆课偶存  茹古堂文集  茹古堂诗集  随俟书屋诗集  坚白石斋诗集  顽石庐文集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本书出售、求购地址：https://www.jiaokey.com/book/detail/13078565.html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