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452  借庵诗钞  香祖居诗钞  六观楼文存  六观楼诗存  记吴逆始末  晚香居诗钞  晚香居词  竹根斋诗草  敬学轩文集  白云文集  白云诗集  白云续集  留云阁诗钞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452  借庵诗钞  香祖居诗钞  六观楼文存  六观楼诗存  记吴逆始末  晚香居诗钞  晚香居词  竹根斋诗草  敬学轩文集  白云文集  白云诗集  白云续集  留云阁诗钞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