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451  勖斋诗钞  稻花斋诗钞  稻花斋续钞  天香全集  九水山房文存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451  勖斋诗钞  稻花斋诗钞  稻花斋续钞  天香全集  九水山房文存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本书出售、求购地址：https://www.jiaokey.com/book/detail/13078563.html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