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移花接木  油画实验教学</w:t>
      </w:r>
    </w:p>
    <w:p>
      <w:r>
        <w:rPr>
          <w:rFonts w:ascii="宋体" w:hAnsi="宋体" w:eastAsia="宋体"/>
          <w:sz w:val="24"/>
        </w:rPr>
        <w:t>张淳，李晓晖编著；唐鸣岳主编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移花接木  油画实验教学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张淳，李晓晖编著；唐鸣岳主编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本书出售、求购地址：https://www.jiaokey.com/book/detail/13078540.html</w:t>
      </w:r>
    </w:p>
    <w:p>
      <w:r>
        <w:t>更多相关图书推荐：https://www.jiaokey.com</w:t>
      </w:r>
    </w:p>
    <w:p>
      <w:r>
        <w:t>张淳，李晓晖编著；唐鸣岳主编 其他作品：https://www.jiaokey.com/tag/张淳，李晓晖编著；唐鸣岳主编.html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关键词搜索：https://www.jiaokey.com/tag/移花接木  油画实验教学.html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