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同舟共济  《清明上河图》与北宋社会的冲突妥协</w:t>
      </w:r>
    </w:p>
    <w:p>
      <w:r>
        <w:rPr>
          <w:rFonts w:ascii="宋体" w:hAnsi="宋体" w:eastAsia="宋体"/>
          <w:sz w:val="24"/>
        </w:rPr>
        <w:t>（加）曹星原著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同舟共济  《清明上河图》与北宋社会的冲突妥协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（加）曹星原著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本书出售、求购地址：https://www.jiaokey.com/book/detail/13078536.html</w:t>
      </w:r>
    </w:p>
    <w:p>
      <w:r>
        <w:t>更多相关图书推荐：https://www.jiaokey.com</w:t>
      </w:r>
    </w:p>
    <w:p>
      <w:r>
        <w:t>（加）曹星原著 其他作品：https://www.jiaokey.com/tag/（加）曹星原著.html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关键词搜索：https://www.jiaokey.com/tag/同舟共济  《清明上河图》与北宋社会的冲突妥协.html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