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李一，范明亮主编；党大伟，张春蓉，朱永锋等副主编；殷晓克，李丽，祁韶亮，朱华西参编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李一，范明亮主编；党大伟，张春蓉，朱永锋等副主编；殷晓克，李丽，祁韶亮，朱华西参编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本书出售、求购地址：https://www.jiaokey.com/book/detail/13078535.html</w:t>
      </w:r>
    </w:p>
    <w:p>
      <w:r>
        <w:t>更多相关图书推荐：https://www.jiaokey.com</w:t>
      </w:r>
    </w:p>
    <w:p>
      <w:r>
        <w:t>李一，范明亮主编；党大伟，张春蓉，朱永锋等副主编；殷晓克，李丽，祁韶亮，朱华西参编 其他作品：https://www.jiaokey.com/tag/李一，范明亮主编；党大伟，张春蓉，朱永锋等副主编；殷晓克，李丽，祁韶亮，朱华西参编.html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