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无用设计  32位国际顶尖设计师创意访谈录  修订版</w:t>
      </w:r>
    </w:p>
    <w:p>
      <w:r>
        <w:rPr>
          <w:rFonts w:ascii="宋体" w:hAnsi="宋体" w:eastAsia="宋体"/>
          <w:sz w:val="24"/>
        </w:rPr>
        <w:t>Jackson Tan著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无用设计  32位国际顶尖设计师创意访谈录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 Tan著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本书出售、求购地址：https://www.jiaokey.com/book/detail/13078519.html</w:t>
      </w:r>
    </w:p>
    <w:p>
      <w:r>
        <w:t>更多相关图书推荐：https://www.jiaokey.com</w:t>
      </w:r>
    </w:p>
    <w:p>
      <w:r>
        <w:t>Jackson Tan著 其他作品：https://www.jiaokey.com/tag/Jackson Tan著.html</w:t>
      </w:r>
    </w:p>
    <w:p>
      <w:r>
        <w:t>关键词搜索：https://www.jiaokey.com/tag/无用设计  32位国际顶尖设计师创意访谈录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