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作者：洪复旦，马新宇，韩显中主编；孙乃树审订</w:t>
      </w:r>
    </w:p>
    <w:p>
      <w:r>
        <w:t>出版社：上海：上海教育出版社</w:t>
      </w:r>
    </w:p>
    <w:p>
      <w:r>
        <w:t>出版日期：2010.11</w:t>
      </w:r>
    </w:p>
    <w:p>
      <w:r>
        <w:t>总页数：342</w:t>
      </w:r>
    </w:p>
    <w:p>
      <w:r>
        <w:t>更多请访问教客网: www.jiaokey.com</w:t>
      </w:r>
    </w:p>
    <w:p>
      <w:r>
        <w:t>美术鉴赏 评论地址：https://www.jiaokey.com/book/detail/13078515.html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