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作者：李倍雷，唐丽春主编；邱继东，赫云，冯东，杨润副主编；耿阳，彭凌玲，陈岩，王莉，黄国华参编</w:t>
      </w:r>
    </w:p>
    <w:p>
      <w:r>
        <w:t>出版社：天津：天津大学出版社</w:t>
      </w:r>
    </w:p>
    <w:p>
      <w:r>
        <w:t>出版日期：2010.07</w:t>
      </w:r>
    </w:p>
    <w:p>
      <w:r>
        <w:t>总页数：105</w:t>
      </w:r>
    </w:p>
    <w:p>
      <w:r>
        <w:t>更多请访问教客网: www.jiaokey.com</w:t>
      </w:r>
    </w:p>
    <w:p>
      <w:r>
        <w:t>立体构成 评论地址：https://www.jiaokey.com/book/detail/13078512.html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