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书名：艺术设计五大构成系列丛书  平面构成</w:t>
      </w:r>
    </w:p>
    <w:p>
      <w:r>
        <w:t>作者：李绍文，张艳编著；许建主编；周冰副主编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总页数：106</w:t>
      </w:r>
    </w:p>
    <w:p>
      <w:r>
        <w:t>更多请访问教客网: www.jiaokey.com</w:t>
      </w:r>
    </w:p>
    <w:p>
      <w:r>
        <w:t>艺术设计五大构成系列丛书  平面构成 评论地址：https://www.jiaokey.com/book/detail/13078503.html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