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书名：艺术设计五大构成系列丛书  空间构成</w:t>
      </w:r>
    </w:p>
    <w:p>
      <w:r>
        <w:t>作者：张艳编著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总页数：120</w:t>
      </w:r>
    </w:p>
    <w:p>
      <w:r>
        <w:t>更多请访问教客网: www.jiaokey.com</w:t>
      </w:r>
    </w:p>
    <w:p>
      <w:r>
        <w:t>艺术设计五大构成系列丛书  空间构成 评论地址：https://www.jiaokey.com/book/detail/13078502.html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