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新文艺·现代艺术大家随笔  丰子恺艺术随笔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新文艺·现代艺术大家随笔  丰子恺艺术随笔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本书出售、求购地址：https://www.jiaokey.com/book/detail/13078490.html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关键词搜索：https://www.jiaokey.com/tag/新文艺·现代艺术大家随笔  丰子恺艺术随笔.html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