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现代设计美学=Modern Design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现代设计美学=Modern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本书出售、求购地址：https://www.jiaokey.com/book/detail/13078468.html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关键词搜索：https://www.jiaokey.com/tag/现代设计美学=Modern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