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詹石窗正说西游  西游记解密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詹石窗正说西游  西游记解密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本书出售、求购地址：https://www.jiaokey.com/book/detail/13078432.html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关键词搜索：https://www.jiaokey.com/tag/詹石窗正说西游  西游记解密.html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