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书名：唐宋诗探索拾遗</w:t>
      </w:r>
    </w:p>
    <w:p>
      <w:r>
        <w:t>作者：罗宗涛编</w:t>
      </w:r>
    </w:p>
    <w:p>
      <w:r>
        <w:t>出版社：天津:天津教育出版社,2012.01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唐宋诗探索拾遗 评论地址：https://www.jiaokey.com/book/detail/13078423.html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