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中国古典诗词感发</w:t>
      </w:r>
    </w:p>
    <w:p>
      <w:r>
        <w:rPr>
          <w:rFonts w:ascii="宋体" w:hAnsi="宋体" w:eastAsia="宋体"/>
          <w:sz w:val="24"/>
        </w:rPr>
        <w:t>顾随著；叶嘉莹笔记；顾之京，高献红整理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中国古典诗词感发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顾随著；叶嘉莹笔记；顾之京，高献红整理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本书出售、求购地址：https://www.jiaokey.com/book/detail/13078422.html</w:t>
      </w:r>
    </w:p>
    <w:p>
      <w:r>
        <w:t>更多相关图书推荐：https://www.jiaokey.com</w:t>
      </w:r>
    </w:p>
    <w:p>
      <w:r>
        <w:t>顾随著；叶嘉莹笔记；顾之京，高献红整理 其他作品：https://www.jiaokey.com/tag/顾随著；叶嘉莹笔记；顾之京，高献红整理.html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关键词搜索：https://www.jiaokey.com/tag/中国古典诗词感发.html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