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通识书系  论诗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通识书系  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本书出售、求购地址：https://www.jiaokey.com/book/detail/13078407.html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关键词搜索：https://www.jiaokey.com/tag/通识书系  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