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阅读大中国  人间有味是清欢  苏轼的词与情</w:t>
      </w:r>
    </w:p>
    <w:p>
      <w:r>
        <w:rPr>
          <w:rFonts w:ascii="宋体" w:hAnsi="宋体" w:eastAsia="宋体"/>
          <w:sz w:val="24"/>
        </w:rPr>
        <w:t>西坡著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阅读大中国  人间有味是清欢  苏轼的词与情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本书出售、求购地址：https://www.jiaokey.com/book/detail/13078401.html</w:t>
      </w:r>
    </w:p>
    <w:p>
      <w:r>
        <w:t>更多相关图书推荐：https://www.jiaokey.com</w:t>
      </w:r>
    </w:p>
    <w:p>
      <w:r>
        <w:t>西坡著 其他作品：https://www.jiaokey.com/tag/西坡著.html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关键词搜索：https://www.jiaokey.com/tag/阅读大中国  人间有味是清欢  苏轼的词与情.html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