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第69册  欧美佛学研究小史  佛教哲学  一个历史的分析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第69册  欧美佛学研究小史  佛教哲学  一个历史的分析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本书出售、求购地址：https://www.jiaokey.com/book/detail/13078376.html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第69册  欧美佛学研究小史  佛教哲学  一个历史的分析.html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