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第10册  密教资料汇编、陀罗尼字典</w:t>
      </w:r>
    </w:p>
    <w:p>
      <w:r>
        <w:rPr>
          <w:rFonts w:ascii="宋体" w:hAnsi="宋体" w:eastAsia="宋体"/>
          <w:sz w:val="24"/>
        </w:rPr>
        <w:t>阿部宥精等著；蓝吉富主编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第10册  密教资料汇编、陀罗尼字典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阿部宥精等著；蓝吉富主编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本书出售、求购地址：https://www.jiaokey.com/book/detail/13078371.html</w:t>
      </w:r>
    </w:p>
    <w:p>
      <w:r>
        <w:t>更多相关图书推荐：https://www.jiaokey.com</w:t>
      </w:r>
    </w:p>
    <w:p>
      <w:r>
        <w:t>阿部宥精等著；蓝吉富主编 其他作品：https://www.jiaokey.com/tag/阿部宥精等著；蓝吉富主编.html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第10册  密教资料汇编、陀罗尼字典.html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