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第45册  中国佛教史  五代宗教年表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第45册  中国佛教史  五代宗教年表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第45册  中国佛教史  五代宗教年表.html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