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书名：新编世界佛学名著译丛  第11册  蒙藏梵汉和五译合璧  金刚般若波罗蜜经  西藏密教图像集</w:t>
      </w:r>
    </w:p>
    <w:p>
      <w:r>
        <w:t>作者：蓝吉富主编</w:t>
      </w:r>
    </w:p>
    <w:p>
      <w:r>
        <w:t>出版社：北京:中国书店,2010.04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新编世界佛学名著译丛  第11册  蒙藏梵汉和五译合璧  金刚般若波罗蜜经  西藏密教图像集 评论地址：https://www.jiaokey.com/book/detail/13078369.html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