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第24册  南传大藏经解题</w:t>
      </w:r>
    </w:p>
    <w:p>
      <w:r>
        <w:rPr>
          <w:rFonts w:ascii="宋体" w:hAnsi="宋体" w:eastAsia="宋体"/>
          <w:sz w:val="24"/>
        </w:rPr>
        <w:t>高楠顺次郎等著；蓝吉富主编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第24册  南传大藏经解题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高楠顺次郎等著；蓝吉富主编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本书出售、求购地址：https://www.jiaokey.com/book/detail/13078368.html</w:t>
      </w:r>
    </w:p>
    <w:p>
      <w:r>
        <w:t>更多相关图书推荐：https://www.jiaokey.com</w:t>
      </w:r>
    </w:p>
    <w:p>
      <w:r>
        <w:t>高楠顺次郎等著；蓝吉富主编 其他作品：https://www.jiaokey.com/tag/高楠顺次郎等著；蓝吉富主编.html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第24册  南传大藏经解题.html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