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第54册  现代日本的佛教教育与文化  资料编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第54册  现代日本的佛教教育与文化  资料编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本书出售、求购地址：https://www.jiaokey.com/book/detail/13078367.html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第54册  现代日本的佛教教育与文化  资料编.html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