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第17册  日文佛学期刊总目索引  1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第17册  日文佛学期刊总目索引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本书出售、求购地址：https://www.jiaokey.com/book/detail/13078363.html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第17册  日文佛学期刊总目索引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