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第116册  善道大师与日本  明末义僧东皋禅师集刊</w:t>
      </w:r>
    </w:p>
    <w:p>
      <w:r>
        <w:t>作者：南开大学宗教与文化研究中心主编</w:t>
      </w:r>
    </w:p>
    <w:p>
      <w:r>
        <w:t>出版社：北京:中国书店,2010.04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新编世界佛学名著译丛  第116册  善道大师与日本  明末义僧东皋禅师集刊 评论地址：https://www.jiaokey.com/book/detail/13078362.html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