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第118册  印度和锡兰的佛教哲学</w:t>
      </w:r>
    </w:p>
    <w:p>
      <w:r>
        <w:rPr>
          <w:rFonts w:ascii="宋体" w:hAnsi="宋体" w:eastAsia="宋体"/>
          <w:sz w:val="24"/>
        </w:rPr>
        <w:t>Arthur，Berriedale，Keither著；宋立道译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第118册  印度和锡兰的佛教哲学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Arthur，Berriedale，Keither著；宋立道译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本书出售、求购地址：https://www.jiaokey.com/book/detail/13078350.html</w:t>
      </w:r>
    </w:p>
    <w:p>
      <w:r>
        <w:t>更多相关图书推荐：https://www.jiaokey.com</w:t>
      </w:r>
    </w:p>
    <w:p>
      <w:r>
        <w:t>Arthur，Berriedale，Keither著；宋立道译 其他作品：https://www.jiaokey.com/tag/Arthur，Berriedale，Keither著；宋立道译.html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第118册  印度和锡兰的佛教哲学.html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