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第74册  梵汉对照究竟一乘宝性论研究</w:t>
      </w:r>
    </w:p>
    <w:p>
      <w:r>
        <w:t>作者：中村瑞隆著；译丛编委会译</w:t>
      </w:r>
    </w:p>
    <w:p>
      <w:r>
        <w:t>出版社：北京:中国书店,2010.04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新编世界佛学名著译丛  第74册  梵汉对照究竟一乘宝性论研究 评论地址：https://www.jiaokey.com/book/detail/13078349.html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