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第125册  西藏佛教密宗</w:t>
      </w:r>
    </w:p>
    <w:p>
      <w:r>
        <w:rPr>
          <w:rFonts w:ascii="宋体" w:hAnsi="宋体" w:eastAsia="宋体"/>
          <w:sz w:val="24"/>
        </w:rPr>
        <w:t>约翰·布洛菲尔德著；耿升译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第125册  西藏佛教密宗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约翰·布洛菲尔德著；耿升译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本书出售、求购地址：https://www.jiaokey.com/book/detail/13078330.html</w:t>
      </w:r>
    </w:p>
    <w:p>
      <w:r>
        <w:t>更多相关图书推荐：https://www.jiaokey.com</w:t>
      </w:r>
    </w:p>
    <w:p>
      <w:r>
        <w:t>约翰·布洛菲尔德著；耿升译 其他作品：https://www.jiaokey.com/tag/约翰·布洛菲尔德著；耿升译.html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第125册  西藏佛教密宗.html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