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新编世界佛学名著译丛  第62册  中观思想</w:t>
      </w:r>
    </w:p>
    <w:p>
      <w:r>
        <w:rPr>
          <w:rFonts w:ascii="宋体" w:hAnsi="宋体" w:eastAsia="宋体"/>
          <w:sz w:val="24"/>
        </w:rPr>
        <w:t>梶山雄一等著；李世杰译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新编世界佛学名著译丛  第62册  中观思想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梶山雄一等著；李世杰译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本书出售、求购地址：https://www.jiaokey.com/book/detail/13078327.html</w:t>
      </w:r>
    </w:p>
    <w:p>
      <w:r>
        <w:t>更多相关图书推荐：https://www.jiaokey.com</w:t>
      </w:r>
    </w:p>
    <w:p>
      <w:r>
        <w:t>梶山雄一等著；李世杰译 其他作品：https://www.jiaokey.com/tag/梶山雄一等著；李世杰译.html</w:t>
      </w:r>
    </w:p>
    <w:p>
      <w:r>
        <w:t>北京：中国书店 出版图书：https://www.jiaokey.com/tag/北京：中国书店.html</w:t>
      </w:r>
    </w:p>
    <w:p>
      <w:r>
        <w:t>关键词搜索：https://www.jiaokey.com/tag/新编世界佛学名著译丛  第62册  中观思想.html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