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第29册  德格版藏文大藏经总目录  上</w:t>
      </w:r>
    </w:p>
    <w:p>
      <w:r>
        <w:rPr>
          <w:rFonts w:ascii="宋体" w:hAnsi="宋体" w:eastAsia="宋体"/>
          <w:sz w:val="24"/>
        </w:rPr>
        <w:t>宇井伯寿，铃木宗忠，金仓圆照，多田等观合编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第29册  德格版藏文大藏经总目录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宇井伯寿，铃木宗忠，金仓圆照，多田等观合编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本书出售、求购地址：https://www.jiaokey.com/book/detail/13078323.html</w:t>
      </w:r>
    </w:p>
    <w:p>
      <w:r>
        <w:t>更多相关图书推荐：https://www.jiaokey.com</w:t>
      </w:r>
    </w:p>
    <w:p>
      <w:r>
        <w:t>宇井伯寿，铃木宗忠，金仓圆照，多田等观合编 其他作品：https://www.jiaokey.com/tag/宇井伯寿，铃木宗忠，金仓圆照，多田等观合编.html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第29册  德格版藏文大藏经总目录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