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书名：新编世界佛学名著译丛  第67册  布顿佛教史  上</w:t>
      </w:r>
    </w:p>
    <w:p>
      <w:r>
        <w:t>作者：布&lt;font color=Red&gt;顿&lt;/font&gt;著；郭和卿译</w:t>
      </w:r>
    </w:p>
    <w:p>
      <w:r>
        <w:t>出版社：北京:中国书店,2010.04</w:t>
      </w:r>
    </w:p>
    <w:p>
      <w:r>
        <w:t>出版日期：</w:t>
      </w:r>
    </w:p>
    <w:p>
      <w:r>
        <w:t>总页数：309</w:t>
      </w:r>
    </w:p>
    <w:p>
      <w:r>
        <w:t>更多请访问教客网: www.jiaokey.com</w:t>
      </w:r>
    </w:p>
    <w:p>
      <w:r>
        <w:t>新编世界佛学名著译丛  第67册  布顿佛教史  上 评论地址：https://www.jiaokey.com/book/detail/13078311.html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