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新编世界佛学名著译丛  第47册  宋代佛教史研究  中国佛教史论集</w:t>
      </w:r>
    </w:p>
    <w:p>
      <w:r>
        <w:rPr>
          <w:rFonts w:ascii="宋体" w:hAnsi="宋体" w:eastAsia="宋体"/>
          <w:sz w:val="24"/>
        </w:rPr>
        <w:t>蓝吉富主编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新编世界佛学名著译丛  第47册  宋代佛教史研究  中国佛教史论集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本书出售、求购地址：https://www.jiaokey.com/book/detail/13078302.html</w:t>
      </w:r>
    </w:p>
    <w:p>
      <w:r>
        <w:t>更多相关图书推荐：https://www.jiaokey.com</w:t>
      </w:r>
    </w:p>
    <w:p>
      <w:r>
        <w:t>蓝吉富主编 其他作品：https://www.jiaokey.com/tag/蓝吉富主编.html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关键词搜索：https://www.jiaokey.com/tag/新编世界佛学名著译丛  第47册  宋代佛教史研究  中国佛教史论集.html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