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第15册  当代日本佛学论丛总录</w:t>
      </w:r>
    </w:p>
    <w:p>
      <w:r>
        <w:rPr>
          <w:rFonts w:ascii="宋体" w:hAnsi="宋体" w:eastAsia="宋体"/>
          <w:sz w:val="24"/>
        </w:rPr>
        <w:t>齐藤昭俊监修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第15册  当代日本佛学论丛总录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齐藤昭俊监修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本书出售、求购地址：https://www.jiaokey.com/book/detail/13078299.html</w:t>
      </w:r>
    </w:p>
    <w:p>
      <w:r>
        <w:t>更多相关图书推荐：https://www.jiaokey.com</w:t>
      </w:r>
    </w:p>
    <w:p>
      <w:r>
        <w:t>齐藤昭俊监修 其他作品：https://www.jiaokey.com/tag/齐藤昭俊监修.html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第15册  当代日本佛学论丛总录.html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