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第127册  中国5-10世纪的寺院经济  佛学研究</w:t>
      </w:r>
    </w:p>
    <w:p>
      <w:r>
        <w:t>作者：谢和耐著；耿升译；南开大学宗教与文化研究中心主编</w:t>
      </w:r>
    </w:p>
    <w:p>
      <w:r>
        <w:t>出版社：</w:t>
      </w:r>
    </w:p>
    <w:p>
      <w:r>
        <w:t>出版日期：2010.04</w:t>
      </w:r>
    </w:p>
    <w:p>
      <w:r>
        <w:t>总页数：561</w:t>
      </w:r>
    </w:p>
    <w:p>
      <w:r>
        <w:t>更多请访问教客网: www.jiaokey.com</w:t>
      </w:r>
    </w:p>
    <w:p>
      <w:r>
        <w:t>新编世界佛学名著译丛  第127册  中国5-10世纪的寺院经济  佛学研究 评论地址：https://www.jiaokey.com/book/detail/13078298.html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