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第111册  印度哲学宗教史</w:t>
      </w:r>
    </w:p>
    <w:p>
      <w:r>
        <w:rPr>
          <w:rFonts w:ascii="宋体" w:hAnsi="宋体" w:eastAsia="宋体"/>
          <w:sz w:val="24"/>
        </w:rPr>
        <w:t>高楠顺次郎，木村泰贤著；高观庐译；南开大学宗教与文化研究中心主编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第111册  印度哲学宗教史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高楠顺次郎，木村泰贤著；高观庐译；南开大学宗教与文化研究中心主编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本书出售、求购地址：https://www.jiaokey.com/book/detail/13078292.html</w:t>
      </w:r>
    </w:p>
    <w:p>
      <w:r>
        <w:t>更多相关图书推荐：https://www.jiaokey.com</w:t>
      </w:r>
    </w:p>
    <w:p>
      <w:r>
        <w:t>高楠顺次郎，木村泰贤著；高观庐译；南开大学宗教与文化研究中心主编 其他作品：https://www.jiaokey.com/tag/高楠顺次郎，木村泰贤著；高观庐译；南开大学宗教与文化研究中心主编.html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第111册  印度哲学宗教史.html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