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第80册  近代中国的佛教制度  上</w:t>
      </w:r>
    </w:p>
    <w:p>
      <w:r>
        <w:rPr>
          <w:rFonts w:ascii="宋体" w:hAnsi="宋体" w:eastAsia="宋体"/>
          <w:sz w:val="24"/>
        </w:rPr>
        <w:t>Holmes Welch著；包可华，阿含译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第80册  近代中国的佛教制度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Welch著；包可华，阿含译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本书出售、求购地址：https://www.jiaokey.com/book/detail/13078289.html</w:t>
      </w:r>
    </w:p>
    <w:p>
      <w:r>
        <w:t>更多相关图书推荐：https://www.jiaokey.com</w:t>
      </w:r>
    </w:p>
    <w:p>
      <w:r>
        <w:t>Holmes Welch著；包可华，阿含译 其他作品：https://www.jiaokey.com/tag/Holmes Welch著；包可华，阿含译.html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第80册  近代中国的佛教制度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