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第3册  佛教要语的基础知识</w:t>
      </w:r>
    </w:p>
    <w:p>
      <w:r>
        <w:rPr>
          <w:rFonts w:ascii="宋体" w:hAnsi="宋体" w:eastAsia="宋体"/>
          <w:sz w:val="24"/>
        </w:rPr>
        <w:t>水野弘元著；译丛编委会译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第3册  佛教要语的基础知识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水野弘元著；译丛编委会译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本书出售、求购地址：https://www.jiaokey.com/book/detail/13078285.html</w:t>
      </w:r>
    </w:p>
    <w:p>
      <w:r>
        <w:t>更多相关图书推荐：https://www.jiaokey.com</w:t>
      </w:r>
    </w:p>
    <w:p>
      <w:r>
        <w:t>水野弘元著；译丛编委会译 其他作品：https://www.jiaokey.com/tag/水野弘元著；译丛编委会译.html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第3册  佛教要语的基础知识.html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