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第128册  吐蕃僧诤记  上</w:t>
      </w:r>
    </w:p>
    <w:p>
      <w:r>
        <w:t>作者：Paul Demieville著；耿升译</w:t>
      </w:r>
    </w:p>
    <w:p>
      <w:r>
        <w:t>出版社：北京:中国书店,2010.04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新编世界佛学名著译丛  第128册  吐蕃僧诤记  上 评论地址：https://www.jiaokey.com/book/detail/13078279.html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