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第88册  佛像的起源  下</w:t>
      </w:r>
    </w:p>
    <w:p>
      <w:r>
        <w:rPr>
          <w:rFonts w:ascii="宋体" w:hAnsi="宋体" w:eastAsia="宋体"/>
          <w:sz w:val="24"/>
        </w:rPr>
        <w:t>高田修著；高桥宣治，杨美莉合译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第88册  佛像的起源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高田修著；高桥宣治，杨美莉合译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本书出售、求购地址：https://www.jiaokey.com/book/detail/13078275.html</w:t>
      </w:r>
    </w:p>
    <w:p>
      <w:r>
        <w:t>更多相关图书推荐：https://www.jiaokey.com</w:t>
      </w:r>
    </w:p>
    <w:p>
      <w:r>
        <w:t>高田修著；高桥宣治，杨美莉合译 其他作品：https://www.jiaokey.com/tag/高田修著；高桥宣治，杨美莉合译.html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第88册  佛像的起源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