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第60册  禅宗论集、华严学论集</w:t>
      </w:r>
    </w:p>
    <w:p>
      <w:r>
        <w:rPr>
          <w:rFonts w:ascii="宋体" w:hAnsi="宋体" w:eastAsia="宋体"/>
          <w:sz w:val="24"/>
        </w:rPr>
        <w:t>宇井伯寿等著；王进瑞等译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第60册  禅宗论集、华严学论集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宇井伯寿等著；王进瑞等译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本书出售、求购地址：https://www.jiaokey.com/book/detail/13078269.html</w:t>
      </w:r>
    </w:p>
    <w:p>
      <w:r>
        <w:t>更多相关图书推荐：https://www.jiaokey.com</w:t>
      </w:r>
    </w:p>
    <w:p>
      <w:r>
        <w:t>宇井伯寿等著；王进瑞等译 其他作品：https://www.jiaokey.com/tag/宇井伯寿等著；王进瑞等译.html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第60册  禅宗论集、华严学论集.html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