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第57册  丝路与佛教文化</w:t>
      </w:r>
    </w:p>
    <w:p>
      <w:r>
        <w:rPr>
          <w:rFonts w:ascii="宋体" w:hAnsi="宋体" w:eastAsia="宋体"/>
          <w:sz w:val="24"/>
        </w:rPr>
        <w:t>冈崎敬等著；张桐生译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第57册  丝路与佛教文化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冈崎敬等著；张桐生译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本书出售、求购地址：https://www.jiaokey.com/book/detail/13078264.html</w:t>
      </w:r>
    </w:p>
    <w:p>
      <w:r>
        <w:t>更多相关图书推荐：https://www.jiaokey.com</w:t>
      </w:r>
    </w:p>
    <w:p>
      <w:r>
        <w:t>冈崎敬等著；张桐生译 其他作品：https://www.jiaokey.com/tag/冈崎敬等著；张桐生译.html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第57册  丝路与佛教文化.html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