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第56册  印度佛教史论集  东南亚佛教概说</w:t>
      </w:r>
    </w:p>
    <w:p>
      <w:r>
        <w:rPr>
          <w:rFonts w:ascii="宋体" w:hAnsi="宋体" w:eastAsia="宋体"/>
          <w:sz w:val="24"/>
        </w:rPr>
        <w:t>蓝吉富，南开大学宗教与文化研究中心主编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第56册  印度佛教史论集  东南亚佛教概说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蓝吉富，南开大学宗教与文化研究中心主编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本书出售、求购地址：https://www.jiaokey.com/book/detail/13078259.html</w:t>
      </w:r>
    </w:p>
    <w:p>
      <w:r>
        <w:t>更多相关图书推荐：https://www.jiaokey.com</w:t>
      </w:r>
    </w:p>
    <w:p>
      <w:r>
        <w:t>蓝吉富，南开大学宗教与文化研究中心主编 其他作品：https://www.jiaokey.com/tag/蓝吉富，南开大学宗教与文化研究中心主编.html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第56册  印度佛教史论集  东南亚佛教概说.html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