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书名：在新的历史起点上加强法治政府建设  全国依法行政工作会议专辑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出版日期：2010</w:t>
      </w:r>
    </w:p>
    <w:p>
      <w:r>
        <w:t>总页数：108</w:t>
      </w:r>
    </w:p>
    <w:p>
      <w:r>
        <w:t>更多请访问教客网: www.jiaokey.com</w:t>
      </w:r>
    </w:p>
    <w:p>
      <w:r>
        <w:t>在新的历史起点上加强法治政府建设  全国依法行政工作会议专辑 评论地址：https://www.jiaokey.com/book/detail/13078252.html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