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书名：覆辙镜鉴365</w:t>
      </w:r>
    </w:p>
    <w:p>
      <w:r>
        <w:t>作者：张亮编著</w:t>
      </w:r>
    </w:p>
    <w:p>
      <w:r>
        <w:t>出版社：上海:中西书局,2011.06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覆辙镜鉴365 评论地址：https://www.jiaokey.com/book/detail/13078237.html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