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破产重整  困境上市公司复兴新视野  以审判实务研究为中心</w:t>
      </w:r>
    </w:p>
    <w:p>
      <w:r>
        <w:rPr>
          <w:rFonts w:ascii="宋体" w:hAnsi="宋体" w:eastAsia="宋体"/>
          <w:sz w:val="24"/>
        </w:rPr>
        <w:t>郭毅敏著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破产重整  困境上市公司复兴新视野  以审判实务研究为中心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本书出售、求购地址：https://www.jiaokey.com/book/detail/13078223.html</w:t>
      </w:r>
    </w:p>
    <w:p>
      <w:r>
        <w:t>更多相关图书推荐：https://www.jiaokey.com</w:t>
      </w:r>
    </w:p>
    <w:p>
      <w:r>
        <w:t>郭毅敏著 其他作品：https://www.jiaokey.com/tag/郭毅敏著.html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关键词搜索：https://www.jiaokey.com/tag/破产重整  困境上市公司复兴新视野  以审判实务研究为中心.html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