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乡镇移民置换安置模式研究  以大丰市为例</w:t>
      </w:r>
    </w:p>
    <w:p>
      <w:r>
        <w:rPr>
          <w:rFonts w:ascii="宋体" w:hAnsi="宋体" w:eastAsia="宋体"/>
          <w:sz w:val="24"/>
        </w:rPr>
        <w:t>马德峰著；陈忠主编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乡镇移民置换安置模式研究  以大丰市为例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马德峰著；陈忠主编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本书出售、求购地址：https://www.jiaokey.com/book/detail/13078222.html</w:t>
      </w:r>
    </w:p>
    <w:p>
      <w:r>
        <w:t>更多相关图书推荐：https://www.jiaokey.com</w:t>
      </w:r>
    </w:p>
    <w:p>
      <w:r>
        <w:t>马德峰著；陈忠主编 其他作品：https://www.jiaokey.com/tag/马德峰著；陈忠主编.html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关键词搜索：https://www.jiaokey.com/tag/乡镇移民置换安置模式研究  以大丰市为例.html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