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社会和谐视角下地方政府社会管理职能研究</w:t>
      </w:r>
    </w:p>
    <w:p>
      <w:r>
        <w:rPr>
          <w:rFonts w:ascii="宋体" w:hAnsi="宋体" w:eastAsia="宋体"/>
          <w:sz w:val="24"/>
        </w:rPr>
        <w:t>侯保疆，杜钢建著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社会和谐视角下地方政府社会管理职能研究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侯保疆，杜钢建著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本书出售、求购地址：https://www.jiaokey.com/book/detail/13078106.html</w:t>
      </w:r>
    </w:p>
    <w:p>
      <w:r>
        <w:t>更多相关图书推荐：https://www.jiaokey.com</w:t>
      </w:r>
    </w:p>
    <w:p>
      <w:r>
        <w:t>侯保疆，杜钢建著 其他作品：https://www.jiaokey.com/tag/侯保疆，杜钢建著.html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关键词搜索：https://www.jiaokey.com/tag/社会和谐视角下地方政府社会管理职能研究.html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