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强制隔离戒毒矫治与管理实务</w:t>
      </w:r>
    </w:p>
    <w:p>
      <w:r>
        <w:rPr>
          <w:rFonts w:ascii="宋体" w:hAnsi="宋体" w:eastAsia="宋体"/>
          <w:sz w:val="24"/>
        </w:rPr>
        <w:t>李岚，梁志乐，张敏发主编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强制隔离戒毒矫治与管理实务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李岚，梁志乐，张敏发主编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本书出售、求购地址：https://www.jiaokey.com/book/detail/13078082.html</w:t>
      </w:r>
    </w:p>
    <w:p>
      <w:r>
        <w:t>更多相关图书推荐：https://www.jiaokey.com</w:t>
      </w:r>
    </w:p>
    <w:p>
      <w:r>
        <w:t>李岚，梁志乐，张敏发主编 其他作品：https://www.jiaokey.com/tag/李岚，梁志乐，张敏发主编.html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关键词搜索：https://www.jiaokey.com/tag/强制隔离戒毒矫治与管理实务.html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